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3BB" w14:textId="77777777" w:rsidR="00F04F40" w:rsidRDefault="00000000" w:rsidP="00F04F40">
      <w:pPr>
        <w:jc w:val="right"/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令和　　年　　月　　日</w:t>
      </w:r>
    </w:p>
    <w:p w14:paraId="769F50F6" w14:textId="77777777" w:rsidR="004C1930" w:rsidRPr="00F04F40" w:rsidRDefault="00F04F40" w:rsidP="00F04F40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 w:hint="eastAsia"/>
          <w:lang w:eastAsia="ja-JP"/>
        </w:rPr>
        <w:t>那覇地区ミニバスケットボール連盟</w:t>
      </w:r>
      <w:r w:rsidRPr="00F04F40">
        <w:rPr>
          <w:rFonts w:ascii="Meiryo UI" w:eastAsia="Meiryo UI" w:hAnsi="Meiryo UI"/>
          <w:lang w:eastAsia="ja-JP"/>
        </w:rPr>
        <w:t xml:space="preserve">　御中</w:t>
      </w:r>
      <w:r w:rsidRPr="00F04F40">
        <w:rPr>
          <w:rFonts w:ascii="Meiryo UI" w:eastAsia="Meiryo UI" w:hAnsi="Meiryo UI"/>
          <w:lang w:eastAsia="ja-JP"/>
        </w:rPr>
        <w:br/>
      </w:r>
    </w:p>
    <w:p w14:paraId="58F1DA03" w14:textId="77777777" w:rsidR="00D00D8C" w:rsidRDefault="00F04F40" w:rsidP="00F04F40">
      <w:pPr>
        <w:jc w:val="right"/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 w:hint="eastAsia"/>
          <w:lang w:eastAsia="ja-JP"/>
        </w:rPr>
        <w:t>小</w:t>
      </w:r>
      <w:r w:rsidR="00D00D8C">
        <w:rPr>
          <w:rFonts w:ascii="Meiryo UI" w:eastAsia="Meiryo UI" w:hAnsi="Meiryo UI" w:hint="eastAsia"/>
          <w:lang w:eastAsia="ja-JP"/>
        </w:rPr>
        <w:t xml:space="preserve">　</w:t>
      </w:r>
      <w:r w:rsidR="00110327">
        <w:rPr>
          <w:rFonts w:ascii="Meiryo UI" w:eastAsia="Meiryo UI" w:hAnsi="Meiryo UI" w:hint="eastAsia"/>
          <w:lang w:eastAsia="ja-JP"/>
        </w:rPr>
        <w:t xml:space="preserve">　　</w:t>
      </w:r>
      <w:r w:rsidRPr="00F04F40">
        <w:rPr>
          <w:rFonts w:ascii="Meiryo UI" w:eastAsia="Meiryo UI" w:hAnsi="Meiryo UI"/>
          <w:lang w:eastAsia="ja-JP"/>
        </w:rPr>
        <w:t>ミニバスケットボール</w:t>
      </w:r>
      <w:r w:rsidRPr="00F04F40">
        <w:rPr>
          <w:rFonts w:ascii="Meiryo UI" w:eastAsia="Meiryo UI" w:hAnsi="Meiryo UI" w:hint="eastAsia"/>
          <w:lang w:eastAsia="ja-JP"/>
        </w:rPr>
        <w:t>部</w:t>
      </w:r>
      <w:r w:rsidRPr="00F04F40">
        <w:rPr>
          <w:rFonts w:ascii="Meiryo UI" w:eastAsia="Meiryo UI" w:hAnsi="Meiryo UI"/>
          <w:lang w:eastAsia="ja-JP"/>
        </w:rPr>
        <w:br/>
        <w:t xml:space="preserve">監督　</w:t>
      </w:r>
      <w:r w:rsidR="00110327">
        <w:rPr>
          <w:rFonts w:ascii="Meiryo UI" w:eastAsia="Meiryo UI" w:hAnsi="Meiryo UI" w:hint="eastAsia"/>
          <w:lang w:eastAsia="ja-JP"/>
        </w:rPr>
        <w:t xml:space="preserve">　　　　　　　　　　</w:t>
      </w:r>
      <w:r w:rsidRPr="00F04F40">
        <w:rPr>
          <w:rFonts w:ascii="Meiryo UI" w:eastAsia="Meiryo UI" w:hAnsi="Meiryo UI"/>
          <w:lang w:eastAsia="ja-JP"/>
        </w:rPr>
        <w:t xml:space="preserve">　印</w:t>
      </w:r>
    </w:p>
    <w:p w14:paraId="51458D9D" w14:textId="77777777" w:rsidR="00D00D8C" w:rsidRPr="00D00D8C" w:rsidRDefault="00D00D8C" w:rsidP="00D00D8C">
      <w:pPr>
        <w:jc w:val="center"/>
        <w:rPr>
          <w:rFonts w:ascii="Meiryo UI" w:eastAsia="Meiryo UI" w:hAnsi="Meiryo UI"/>
          <w:sz w:val="28"/>
          <w:szCs w:val="28"/>
          <w:lang w:eastAsia="ja-JP"/>
        </w:rPr>
      </w:pPr>
      <w:r w:rsidRPr="00D00D8C">
        <w:rPr>
          <w:rFonts w:ascii="Meiryo UI" w:eastAsia="Meiryo UI" w:hAnsi="Meiryo UI" w:hint="eastAsia"/>
          <w:sz w:val="28"/>
          <w:szCs w:val="28"/>
          <w:lang w:eastAsia="ja-JP"/>
        </w:rPr>
        <w:t>推薦書</w:t>
      </w:r>
    </w:p>
    <w:p w14:paraId="7456A8C8" w14:textId="77777777" w:rsidR="004C1930" w:rsidRPr="00F04F40" w:rsidRDefault="00000000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このたび実施されます</w:t>
      </w:r>
      <w:r w:rsidR="00F04F40" w:rsidRPr="00F04F40">
        <w:rPr>
          <w:rFonts w:ascii="Meiryo UI" w:eastAsia="Meiryo UI" w:hAnsi="Meiryo UI" w:hint="eastAsia"/>
          <w:lang w:eastAsia="ja-JP"/>
        </w:rPr>
        <w:t>那覇地区選抜</w:t>
      </w:r>
      <w:r w:rsidRPr="00F04F40">
        <w:rPr>
          <w:rFonts w:ascii="Meiryo UI" w:eastAsia="Meiryo UI" w:hAnsi="Meiryo UI"/>
          <w:lang w:eastAsia="ja-JP"/>
        </w:rPr>
        <w:t>選考会にあたり、</w:t>
      </w:r>
      <w:r w:rsidR="00F04F40" w:rsidRPr="00F04F40">
        <w:rPr>
          <w:rFonts w:ascii="Meiryo UI" w:eastAsia="Meiryo UI" w:hAnsi="Meiryo UI" w:hint="eastAsia"/>
          <w:lang w:eastAsia="ja-JP"/>
        </w:rPr>
        <w:t>チーム内で選考を実施し、推薦基準に達している為、</w:t>
      </w:r>
      <w:r w:rsidRPr="00F04F40">
        <w:rPr>
          <w:rFonts w:ascii="Meiryo UI" w:eastAsia="Meiryo UI" w:hAnsi="Meiryo UI"/>
          <w:lang w:eastAsia="ja-JP"/>
        </w:rPr>
        <w:t>下記の選手を推薦いたします。</w:t>
      </w:r>
      <w:r w:rsidRPr="00F04F40">
        <w:rPr>
          <w:rFonts w:ascii="Meiryo UI" w:eastAsia="Meiryo UI" w:hAnsi="Meiryo UI"/>
          <w:lang w:eastAsia="ja-JP"/>
        </w:rPr>
        <w:br/>
      </w:r>
    </w:p>
    <w:p w14:paraId="3B95FE50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【所属チーム】</w:t>
      </w:r>
      <w:r w:rsidR="00110327">
        <w:rPr>
          <w:rFonts w:ascii="Meiryo UI" w:eastAsia="Meiryo UI" w:hAnsi="Meiryo UI" w:hint="eastAsia"/>
          <w:lang w:eastAsia="ja-JP"/>
        </w:rPr>
        <w:t>→</w:t>
      </w:r>
    </w:p>
    <w:p w14:paraId="044A0E12" w14:textId="77777777" w:rsidR="0053580F" w:rsidRDefault="00000000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【選手名】</w:t>
      </w:r>
      <w:r w:rsidR="00110327">
        <w:rPr>
          <w:rFonts w:ascii="Meiryo UI" w:eastAsia="Meiryo UI" w:hAnsi="Meiryo UI" w:hint="eastAsia"/>
          <w:lang w:eastAsia="ja-JP"/>
        </w:rPr>
        <w:t>→</w:t>
      </w:r>
    </w:p>
    <w:p w14:paraId="280A7533" w14:textId="77777777" w:rsidR="004C1930" w:rsidRDefault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【</w:t>
      </w:r>
      <w:r w:rsidRPr="0053580F">
        <w:rPr>
          <w:rFonts w:ascii="Meiryo UI" w:eastAsia="Meiryo UI" w:hAnsi="Meiryo UI"/>
          <w:lang w:eastAsia="ja-JP"/>
        </w:rPr>
        <w:t>当日着用予定の背番号</w:t>
      </w:r>
      <w:r>
        <w:rPr>
          <w:rFonts w:ascii="Meiryo UI" w:eastAsia="Meiryo UI" w:hAnsi="Meiryo UI" w:hint="eastAsia"/>
          <w:lang w:eastAsia="ja-JP"/>
        </w:rPr>
        <w:t>】</w:t>
      </w:r>
      <w:r w:rsidRPr="00F04F40">
        <w:rPr>
          <w:rFonts w:ascii="Meiryo UI" w:eastAsia="Meiryo UI" w:hAnsi="Meiryo UI"/>
          <w:lang w:eastAsia="ja-JP"/>
        </w:rPr>
        <w:t xml:space="preserve">　</w:t>
      </w:r>
      <w:r w:rsidR="00110327">
        <w:rPr>
          <w:rFonts w:ascii="Meiryo UI" w:eastAsia="Meiryo UI" w:hAnsi="Meiryo UI" w:hint="eastAsia"/>
          <w:lang w:eastAsia="ja-JP"/>
        </w:rPr>
        <w:t>→</w:t>
      </w:r>
    </w:p>
    <w:p w14:paraId="343EE2E5" w14:textId="77777777" w:rsidR="00F04F40" w:rsidRPr="00F04F40" w:rsidRDefault="00F04F40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 w:hint="eastAsia"/>
          <w:lang w:eastAsia="ja-JP"/>
        </w:rPr>
        <w:t>【</w:t>
      </w:r>
      <w:r w:rsidR="00D00D8C">
        <w:rPr>
          <w:rFonts w:ascii="Meiryo UI" w:eastAsia="Meiryo UI" w:hAnsi="Meiryo UI" w:hint="eastAsia"/>
          <w:lang w:eastAsia="ja-JP"/>
        </w:rPr>
        <w:t>推薦</w:t>
      </w:r>
      <w:r w:rsidRPr="00F04F40">
        <w:rPr>
          <w:rFonts w:ascii="Meiryo UI" w:eastAsia="Meiryo UI" w:hAnsi="Meiryo UI" w:hint="eastAsia"/>
          <w:lang w:eastAsia="ja-JP"/>
        </w:rPr>
        <w:t>理由】</w:t>
      </w:r>
    </w:p>
    <w:p w14:paraId="6B933BF6" w14:textId="77777777" w:rsidR="00F04F40" w:rsidRDefault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C48C47" wp14:editId="3A4650B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553075" cy="1838325"/>
                <wp:effectExtent l="57150" t="19050" r="85725" b="104775"/>
                <wp:wrapNone/>
                <wp:docPr id="8660794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838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C32EE" id="正方形/長方形 2" o:spid="_x0000_s1026" style="position:absolute;margin-left:0;margin-top:1.45pt;width:437.25pt;height:144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0A70453B" w14:textId="77777777" w:rsidR="0053580F" w:rsidRDefault="0053580F">
      <w:pPr>
        <w:rPr>
          <w:rFonts w:ascii="Meiryo UI" w:eastAsia="Meiryo UI" w:hAnsi="Meiryo UI"/>
          <w:lang w:eastAsia="ja-JP"/>
        </w:rPr>
      </w:pPr>
    </w:p>
    <w:p w14:paraId="101C9B77" w14:textId="77777777" w:rsidR="0053580F" w:rsidRPr="00F04F40" w:rsidRDefault="0053580F">
      <w:pPr>
        <w:rPr>
          <w:rFonts w:ascii="Meiryo UI" w:eastAsia="Meiryo UI" w:hAnsi="Meiryo UI"/>
          <w:lang w:eastAsia="ja-JP"/>
        </w:rPr>
      </w:pPr>
    </w:p>
    <w:p w14:paraId="3484CC18" w14:textId="77777777" w:rsidR="00F04F40" w:rsidRPr="00F04F40" w:rsidRDefault="00F04F40">
      <w:pPr>
        <w:rPr>
          <w:rFonts w:ascii="Meiryo UI" w:eastAsia="Meiryo UI" w:hAnsi="Meiryo UI"/>
          <w:lang w:eastAsia="ja-JP"/>
        </w:rPr>
      </w:pPr>
    </w:p>
    <w:p w14:paraId="65968078" w14:textId="77777777" w:rsidR="0053580F" w:rsidRDefault="0053580F">
      <w:pPr>
        <w:rPr>
          <w:rFonts w:ascii="Meiryo UI" w:eastAsia="Meiryo UI" w:hAnsi="Meiryo UI"/>
          <w:lang w:eastAsia="ja-JP"/>
        </w:rPr>
      </w:pPr>
    </w:p>
    <w:p w14:paraId="59CB6DEF" w14:textId="05314138" w:rsidR="004C1930" w:rsidRDefault="00000000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以上の点から、選抜チームの一員として十分に活躍できる資質を備えていると判断し、ここに責任をもって推薦いたします。</w:t>
      </w:r>
      <w:r w:rsidRPr="00F04F40">
        <w:rPr>
          <w:rFonts w:ascii="Meiryo UI" w:eastAsia="Meiryo UI" w:hAnsi="Meiryo UI"/>
          <w:lang w:eastAsia="ja-JP"/>
        </w:rPr>
        <w:br/>
      </w:r>
    </w:p>
    <w:p w14:paraId="391B3BF3" w14:textId="77777777" w:rsidR="001D7404" w:rsidRDefault="001D7404">
      <w:pPr>
        <w:rPr>
          <w:rFonts w:ascii="Meiryo UI" w:eastAsia="Meiryo UI" w:hAnsi="Meiryo UI"/>
          <w:lang w:eastAsia="ja-JP"/>
        </w:rPr>
      </w:pPr>
    </w:p>
    <w:p w14:paraId="6C454AB4" w14:textId="77777777" w:rsidR="00D00D8C" w:rsidRDefault="00D00D8C">
      <w:pPr>
        <w:rPr>
          <w:rFonts w:ascii="Meiryo UI" w:eastAsia="Meiryo UI" w:hAnsi="Meiryo UI" w:hint="eastAsia"/>
          <w:lang w:eastAsia="ja-JP"/>
        </w:rPr>
      </w:pPr>
    </w:p>
    <w:p w14:paraId="394FD646" w14:textId="77777777" w:rsidR="0053580F" w:rsidRDefault="0053580F" w:rsidP="0053580F">
      <w:pPr>
        <w:jc w:val="right"/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lastRenderedPageBreak/>
        <w:t>令和</w:t>
      </w:r>
      <w:r>
        <w:rPr>
          <w:rFonts w:ascii="Meiryo UI" w:eastAsia="Meiryo UI" w:hAnsi="Meiryo UI" w:hint="eastAsia"/>
          <w:lang w:eastAsia="ja-JP"/>
        </w:rPr>
        <w:t>7</w:t>
      </w:r>
      <w:r w:rsidRPr="00F04F40">
        <w:rPr>
          <w:rFonts w:ascii="Meiryo UI" w:eastAsia="Meiryo UI" w:hAnsi="Meiryo UI"/>
          <w:lang w:eastAsia="ja-JP"/>
        </w:rPr>
        <w:t>年</w:t>
      </w:r>
      <w:r>
        <w:rPr>
          <w:rFonts w:ascii="Meiryo UI" w:eastAsia="Meiryo UI" w:hAnsi="Meiryo UI" w:hint="eastAsia"/>
          <w:lang w:eastAsia="ja-JP"/>
        </w:rPr>
        <w:t>12</w:t>
      </w:r>
      <w:r w:rsidRPr="00F04F40">
        <w:rPr>
          <w:rFonts w:ascii="Meiryo UI" w:eastAsia="Meiryo UI" w:hAnsi="Meiryo UI"/>
          <w:lang w:eastAsia="ja-JP"/>
        </w:rPr>
        <w:t>月</w:t>
      </w:r>
      <w:r>
        <w:rPr>
          <w:rFonts w:ascii="Meiryo UI" w:eastAsia="Meiryo UI" w:hAnsi="Meiryo UI" w:hint="eastAsia"/>
          <w:lang w:eastAsia="ja-JP"/>
        </w:rPr>
        <w:t>26</w:t>
      </w:r>
      <w:r w:rsidRPr="00F04F40">
        <w:rPr>
          <w:rFonts w:ascii="Meiryo UI" w:eastAsia="Meiryo UI" w:hAnsi="Meiryo UI"/>
          <w:lang w:eastAsia="ja-JP"/>
        </w:rPr>
        <w:t>日</w:t>
      </w:r>
    </w:p>
    <w:p w14:paraId="46DC1113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935CEA" wp14:editId="4E604E14">
                <wp:simplePos x="0" y="0"/>
                <wp:positionH relativeFrom="column">
                  <wp:posOffset>190500</wp:posOffset>
                </wp:positionH>
                <wp:positionV relativeFrom="paragraph">
                  <wp:posOffset>455295</wp:posOffset>
                </wp:positionV>
                <wp:extent cx="1828800" cy="1828800"/>
                <wp:effectExtent l="0" t="0" r="0" b="0"/>
                <wp:wrapNone/>
                <wp:docPr id="752800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0C494" w14:textId="77777777" w:rsidR="0053580F" w:rsidRPr="0053580F" w:rsidRDefault="0053580F" w:rsidP="0053580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:highlight w:val="yellow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35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pt;margin-top:35.8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MxMOO/h&#10;AAAACQEAAA8AAAAAAAAAAAAAAAAAYwQAAGRycy9kb3ducmV2LnhtbFBLBQYAAAAABAAEAPMAAABx&#10;BQAAAAA=&#10;" filled="f" stroked="f">
                <v:textbox style="mso-fit-shape-to-text:t" inset="5.85pt,.7pt,5.85pt,.7pt">
                  <w:txbxContent>
                    <w:p w14:paraId="2470C494" w14:textId="77777777" w:rsidR="0053580F" w:rsidRPr="0053580F" w:rsidRDefault="0053580F" w:rsidP="0053580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EE0000"/>
                          <w:sz w:val="72"/>
                          <w:szCs w:val="72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0327">
                        <w:rPr>
                          <w:rFonts w:ascii="Meiryo UI" w:eastAsia="Meiryo UI" w:hAnsi="Meiryo UI" w:hint="eastAsia"/>
                          <w:b/>
                          <w:bCs/>
                          <w:color w:val="EE0000"/>
                          <w:sz w:val="72"/>
                          <w:szCs w:val="72"/>
                          <w:highlight w:val="yellow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04F40">
        <w:rPr>
          <w:rFonts w:ascii="Meiryo UI" w:eastAsia="Meiryo UI" w:hAnsi="Meiryo UI" w:hint="eastAsia"/>
          <w:lang w:eastAsia="ja-JP"/>
        </w:rPr>
        <w:t>那覇地区ミニバスケットボール連盟</w:t>
      </w:r>
      <w:r w:rsidRPr="00F04F40">
        <w:rPr>
          <w:rFonts w:ascii="Meiryo UI" w:eastAsia="Meiryo UI" w:hAnsi="Meiryo UI"/>
          <w:lang w:eastAsia="ja-JP"/>
        </w:rPr>
        <w:t xml:space="preserve">　御中</w:t>
      </w:r>
      <w:r w:rsidRPr="00F04F40">
        <w:rPr>
          <w:rFonts w:ascii="Meiryo UI" w:eastAsia="Meiryo UI" w:hAnsi="Meiryo UI"/>
          <w:lang w:eastAsia="ja-JP"/>
        </w:rPr>
        <w:br/>
      </w:r>
    </w:p>
    <w:p w14:paraId="0387D0FC" w14:textId="77777777" w:rsidR="0053580F" w:rsidRDefault="00110327" w:rsidP="0053580F">
      <w:pPr>
        <w:jc w:val="right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A043A2" wp14:editId="224F8D0C">
                <wp:simplePos x="0" y="0"/>
                <wp:positionH relativeFrom="column">
                  <wp:posOffset>5181600</wp:posOffset>
                </wp:positionH>
                <wp:positionV relativeFrom="paragraph">
                  <wp:posOffset>474345</wp:posOffset>
                </wp:positionV>
                <wp:extent cx="161925" cy="238125"/>
                <wp:effectExtent l="57150" t="38100" r="47625" b="85725"/>
                <wp:wrapNone/>
                <wp:docPr id="94987871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6DA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408pt;margin-top:37.35pt;width:12.75pt;height:18.7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" strokecolor="#e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3580F">
        <w:rPr>
          <w:rFonts w:ascii="Meiryo UI" w:eastAsia="Meiryo UI" w:hAnsi="Meiryo UI" w:hint="eastAsia"/>
          <w:lang w:eastAsia="ja-JP"/>
        </w:rPr>
        <w:t>琉球</w:t>
      </w:r>
      <w:r w:rsidR="0053580F" w:rsidRPr="00F04F40">
        <w:rPr>
          <w:rFonts w:ascii="Meiryo UI" w:eastAsia="Meiryo UI" w:hAnsi="Meiryo UI" w:hint="eastAsia"/>
          <w:lang w:eastAsia="ja-JP"/>
        </w:rPr>
        <w:t>小</w:t>
      </w:r>
      <w:r w:rsidR="0053580F">
        <w:rPr>
          <w:rFonts w:ascii="Meiryo UI" w:eastAsia="Meiryo UI" w:hAnsi="Meiryo UI" w:hint="eastAsia"/>
          <w:lang w:eastAsia="ja-JP"/>
        </w:rPr>
        <w:t>女子</w:t>
      </w:r>
      <w:r w:rsidR="0053580F" w:rsidRPr="00F04F40">
        <w:rPr>
          <w:rFonts w:ascii="Meiryo UI" w:eastAsia="Meiryo UI" w:hAnsi="Meiryo UI"/>
          <w:lang w:eastAsia="ja-JP"/>
        </w:rPr>
        <w:t>ミニバスケットボール</w:t>
      </w:r>
      <w:r w:rsidR="0053580F" w:rsidRPr="00F04F40">
        <w:rPr>
          <w:rFonts w:ascii="Meiryo UI" w:eastAsia="Meiryo UI" w:hAnsi="Meiryo UI" w:hint="eastAsia"/>
          <w:lang w:eastAsia="ja-JP"/>
        </w:rPr>
        <w:t>部</w:t>
      </w:r>
      <w:r w:rsidR="0053580F" w:rsidRPr="00F04F40">
        <w:rPr>
          <w:rFonts w:ascii="Meiryo UI" w:eastAsia="Meiryo UI" w:hAnsi="Meiryo UI"/>
          <w:lang w:eastAsia="ja-JP"/>
        </w:rPr>
        <w:br/>
        <w:t xml:space="preserve">監督　</w:t>
      </w:r>
      <w:r w:rsidR="0053580F">
        <w:rPr>
          <w:rFonts w:ascii="Meiryo UI" w:eastAsia="Meiryo UI" w:hAnsi="Meiryo UI" w:hint="eastAsia"/>
          <w:lang w:eastAsia="ja-JP"/>
        </w:rPr>
        <w:t xml:space="preserve">琉球　花子　</w:t>
      </w:r>
      <w:r w:rsidR="0053580F" w:rsidRPr="00F04F40">
        <w:rPr>
          <w:rFonts w:ascii="Meiryo UI" w:eastAsia="Meiryo UI" w:hAnsi="Meiryo UI"/>
          <w:lang w:eastAsia="ja-JP"/>
        </w:rPr>
        <w:t>印</w:t>
      </w:r>
    </w:p>
    <w:p w14:paraId="0C69072D" w14:textId="77777777" w:rsidR="0053580F" w:rsidRPr="00D00D8C" w:rsidRDefault="00110327" w:rsidP="0053580F">
      <w:pPr>
        <w:jc w:val="center"/>
        <w:rPr>
          <w:rFonts w:ascii="Meiryo UI" w:eastAsia="Meiryo UI" w:hAnsi="Meiryo UI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2CE1D" wp14:editId="780A16AF">
                <wp:simplePos x="0" y="0"/>
                <wp:positionH relativeFrom="column">
                  <wp:posOffset>3710940</wp:posOffset>
                </wp:positionH>
                <wp:positionV relativeFrom="paragraph">
                  <wp:posOffset>55245</wp:posOffset>
                </wp:positionV>
                <wp:extent cx="1828800" cy="1828800"/>
                <wp:effectExtent l="0" t="0" r="0" b="0"/>
                <wp:wrapNone/>
                <wp:docPr id="13695246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1112B" w14:textId="77777777" w:rsidR="00110327" w:rsidRPr="00110327" w:rsidRDefault="00110327" w:rsidP="0011032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EE0000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327">
                              <w:rPr>
                                <w:rFonts w:ascii="Meiryo UI" w:eastAsia="Meiryo UI" w:hAnsi="Meiryo UI" w:hint="eastAsia"/>
                                <w:color w:val="EE0000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捺印して、選考会当日提出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CE1D" id="_x0000_s1027" type="#_x0000_t202" style="position:absolute;left:0;text-align:left;margin-left:292.2pt;margin-top:4.35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BDkHqb&#10;4AAAAAkBAAAPAAAAAAAAAAAAAAAAAGUEAABkcnMvZG93bnJldi54bWxQSwUGAAAAAAQABADzAAAA&#10;cgUAAAAA&#10;" filled="f" stroked="f">
                <v:textbox style="mso-fit-shape-to-text:t" inset="5.85pt,.7pt,5.85pt,.7pt">
                  <w:txbxContent>
                    <w:p w14:paraId="3E71112B" w14:textId="77777777" w:rsidR="00110327" w:rsidRPr="00110327" w:rsidRDefault="00110327" w:rsidP="00110327">
                      <w:pPr>
                        <w:jc w:val="center"/>
                        <w:rPr>
                          <w:rFonts w:ascii="Meiryo UI" w:eastAsia="Meiryo UI" w:hAnsi="Meiryo UI"/>
                          <w:color w:val="EE0000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0327">
                        <w:rPr>
                          <w:rFonts w:ascii="Meiryo UI" w:eastAsia="Meiryo UI" w:hAnsi="Meiryo UI" w:hint="eastAsia"/>
                          <w:color w:val="EE0000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捺印して、選考会当日提出</w:t>
                      </w:r>
                    </w:p>
                  </w:txbxContent>
                </v:textbox>
              </v:shape>
            </w:pict>
          </mc:Fallback>
        </mc:AlternateContent>
      </w:r>
      <w:r w:rsidR="0053580F" w:rsidRPr="00D00D8C">
        <w:rPr>
          <w:rFonts w:ascii="Meiryo UI" w:eastAsia="Meiryo UI" w:hAnsi="Meiryo UI" w:hint="eastAsia"/>
          <w:sz w:val="28"/>
          <w:szCs w:val="28"/>
          <w:lang w:eastAsia="ja-JP"/>
        </w:rPr>
        <w:t>推薦書</w:t>
      </w:r>
    </w:p>
    <w:p w14:paraId="34450298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このたび実施されます</w:t>
      </w:r>
      <w:r w:rsidRPr="00F04F40">
        <w:rPr>
          <w:rFonts w:ascii="Meiryo UI" w:eastAsia="Meiryo UI" w:hAnsi="Meiryo UI" w:hint="eastAsia"/>
          <w:lang w:eastAsia="ja-JP"/>
        </w:rPr>
        <w:t>那覇地区選抜</w:t>
      </w:r>
      <w:r w:rsidRPr="00F04F40">
        <w:rPr>
          <w:rFonts w:ascii="Meiryo UI" w:eastAsia="Meiryo UI" w:hAnsi="Meiryo UI"/>
          <w:lang w:eastAsia="ja-JP"/>
        </w:rPr>
        <w:t>選考会にあたり、</w:t>
      </w:r>
      <w:r w:rsidRPr="00F04F40">
        <w:rPr>
          <w:rFonts w:ascii="Meiryo UI" w:eastAsia="Meiryo UI" w:hAnsi="Meiryo UI" w:hint="eastAsia"/>
          <w:lang w:eastAsia="ja-JP"/>
        </w:rPr>
        <w:t>チーム内で選考を実施し、推薦基準に達している為、</w:t>
      </w:r>
      <w:r w:rsidRPr="00F04F40">
        <w:rPr>
          <w:rFonts w:ascii="Meiryo UI" w:eastAsia="Meiryo UI" w:hAnsi="Meiryo UI"/>
          <w:lang w:eastAsia="ja-JP"/>
        </w:rPr>
        <w:t>下記の選手を推薦いたします。</w:t>
      </w:r>
      <w:r w:rsidRPr="00F04F40">
        <w:rPr>
          <w:rFonts w:ascii="Meiryo UI" w:eastAsia="Meiryo UI" w:hAnsi="Meiryo UI"/>
          <w:lang w:eastAsia="ja-JP"/>
        </w:rPr>
        <w:br/>
      </w:r>
    </w:p>
    <w:p w14:paraId="5681525D" w14:textId="77777777" w:rsidR="0053580F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 xml:space="preserve">【所属チーム】　</w:t>
      </w:r>
      <w:r w:rsidR="00110327">
        <w:rPr>
          <w:rFonts w:ascii="Meiryo UI" w:eastAsia="Meiryo UI" w:hAnsi="Meiryo UI" w:hint="eastAsia"/>
          <w:lang w:eastAsia="ja-JP"/>
        </w:rPr>
        <w:t>→</w:t>
      </w:r>
      <w:r>
        <w:rPr>
          <w:rFonts w:ascii="Meiryo UI" w:eastAsia="Meiryo UI" w:hAnsi="Meiryo UI" w:hint="eastAsia"/>
          <w:lang w:eastAsia="ja-JP"/>
        </w:rPr>
        <w:t>琉球</w:t>
      </w:r>
      <w:r w:rsidRPr="00F04F40">
        <w:rPr>
          <w:rFonts w:ascii="Meiryo UI" w:eastAsia="Meiryo UI" w:hAnsi="Meiryo UI" w:hint="eastAsia"/>
          <w:lang w:eastAsia="ja-JP"/>
        </w:rPr>
        <w:t>小</w:t>
      </w:r>
      <w:r>
        <w:rPr>
          <w:rFonts w:ascii="Meiryo UI" w:eastAsia="Meiryo UI" w:hAnsi="Meiryo UI" w:hint="eastAsia"/>
          <w:lang w:eastAsia="ja-JP"/>
        </w:rPr>
        <w:t>女子</w:t>
      </w:r>
      <w:r w:rsidRPr="00F04F40">
        <w:rPr>
          <w:rFonts w:ascii="Meiryo UI" w:eastAsia="Meiryo UI" w:hAnsi="Meiryo UI"/>
          <w:lang w:eastAsia="ja-JP"/>
        </w:rPr>
        <w:t>ミニバスケットボール</w:t>
      </w:r>
      <w:r w:rsidRPr="00F04F40">
        <w:rPr>
          <w:rFonts w:ascii="Meiryo UI" w:eastAsia="Meiryo UI" w:hAnsi="Meiryo UI" w:hint="eastAsia"/>
          <w:lang w:eastAsia="ja-JP"/>
        </w:rPr>
        <w:t>部</w:t>
      </w:r>
      <w:r w:rsidRPr="00F04F40">
        <w:rPr>
          <w:rFonts w:ascii="Meiryo UI" w:eastAsia="Meiryo UI" w:hAnsi="Meiryo UI"/>
          <w:lang w:eastAsia="ja-JP"/>
        </w:rPr>
        <w:br/>
        <w:t>【選手名】</w:t>
      </w:r>
      <w:r w:rsidR="00110327">
        <w:rPr>
          <w:rFonts w:ascii="Meiryo UI" w:eastAsia="Meiryo UI" w:hAnsi="Meiryo UI" w:hint="eastAsia"/>
          <w:lang w:eastAsia="ja-JP"/>
        </w:rPr>
        <w:t>→</w:t>
      </w:r>
      <w:r>
        <w:rPr>
          <w:rFonts w:ascii="Meiryo UI" w:eastAsia="Meiryo UI" w:hAnsi="Meiryo UI" w:hint="eastAsia"/>
          <w:lang w:eastAsia="ja-JP"/>
        </w:rPr>
        <w:t xml:space="preserve">　琉球　桃子</w:t>
      </w:r>
    </w:p>
    <w:p w14:paraId="3A41AF20" w14:textId="77777777" w:rsidR="0053580F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【</w:t>
      </w:r>
      <w:r w:rsidRPr="0053580F">
        <w:rPr>
          <w:rFonts w:ascii="Meiryo UI" w:eastAsia="Meiryo UI" w:hAnsi="Meiryo UI"/>
          <w:lang w:eastAsia="ja-JP"/>
        </w:rPr>
        <w:t>当日着用予定の背番号</w:t>
      </w:r>
      <w:r>
        <w:rPr>
          <w:rFonts w:ascii="Meiryo UI" w:eastAsia="Meiryo UI" w:hAnsi="Meiryo UI" w:hint="eastAsia"/>
          <w:lang w:eastAsia="ja-JP"/>
        </w:rPr>
        <w:t>】</w:t>
      </w:r>
      <w:r w:rsidR="00110327">
        <w:rPr>
          <w:rFonts w:ascii="Meiryo UI" w:eastAsia="Meiryo UI" w:hAnsi="Meiryo UI" w:hint="eastAsia"/>
          <w:lang w:eastAsia="ja-JP"/>
        </w:rPr>
        <w:t>→</w:t>
      </w:r>
      <w:r w:rsidRPr="00F04F40">
        <w:rPr>
          <w:rFonts w:ascii="Meiryo UI" w:eastAsia="Meiryo UI" w:hAnsi="Meiryo UI"/>
          <w:lang w:eastAsia="ja-JP"/>
        </w:rPr>
        <w:t xml:space="preserve">　</w:t>
      </w:r>
      <w:r>
        <w:rPr>
          <w:rFonts w:ascii="Meiryo UI" w:eastAsia="Meiryo UI" w:hAnsi="Meiryo UI" w:hint="eastAsia"/>
          <w:lang w:eastAsia="ja-JP"/>
        </w:rPr>
        <w:t>4番</w:t>
      </w:r>
    </w:p>
    <w:p w14:paraId="04E82357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1523D9" wp14:editId="640D0170">
                <wp:simplePos x="0" y="0"/>
                <wp:positionH relativeFrom="column">
                  <wp:posOffset>9525</wp:posOffset>
                </wp:positionH>
                <wp:positionV relativeFrom="paragraph">
                  <wp:posOffset>266065</wp:posOffset>
                </wp:positionV>
                <wp:extent cx="5553075" cy="1838325"/>
                <wp:effectExtent l="57150" t="19050" r="85725" b="104775"/>
                <wp:wrapNone/>
                <wp:docPr id="10990594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838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9E758" id="正方形/長方形 2" o:spid="_x0000_s1026" style="position:absolute;margin-left:.75pt;margin-top:20.95pt;width:437.25pt;height:144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F04F40">
        <w:rPr>
          <w:rFonts w:ascii="Meiryo UI" w:eastAsia="Meiryo UI" w:hAnsi="Meiryo UI" w:hint="eastAsia"/>
          <w:lang w:eastAsia="ja-JP"/>
        </w:rPr>
        <w:t>【</w:t>
      </w:r>
      <w:r>
        <w:rPr>
          <w:rFonts w:ascii="Meiryo UI" w:eastAsia="Meiryo UI" w:hAnsi="Meiryo UI" w:hint="eastAsia"/>
          <w:lang w:eastAsia="ja-JP"/>
        </w:rPr>
        <w:t>推薦</w:t>
      </w:r>
      <w:r w:rsidRPr="00F04F40">
        <w:rPr>
          <w:rFonts w:ascii="Meiryo UI" w:eastAsia="Meiryo UI" w:hAnsi="Meiryo UI" w:hint="eastAsia"/>
          <w:lang w:eastAsia="ja-JP"/>
        </w:rPr>
        <w:t>理由】</w:t>
      </w:r>
    </w:p>
    <w:p w14:paraId="58A0635F" w14:textId="77777777" w:rsidR="0053580F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推薦基準を満たしており、かつチーム内でもリーダーシップを発揮し、チームの活躍に貢献している。</w:t>
      </w:r>
    </w:p>
    <w:p w14:paraId="1C111825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またオフコートでも他の選手の手本となるような～</w:t>
      </w:r>
    </w:p>
    <w:p w14:paraId="56D7F4BE" w14:textId="77777777" w:rsidR="0053580F" w:rsidRPr="00F04F40" w:rsidRDefault="0053580F" w:rsidP="0053580F">
      <w:pPr>
        <w:rPr>
          <w:rFonts w:ascii="Meiryo UI" w:eastAsia="Meiryo UI" w:hAnsi="Meiryo UI"/>
          <w:lang w:eastAsia="ja-JP"/>
        </w:rPr>
      </w:pPr>
    </w:p>
    <w:p w14:paraId="35D50ACB" w14:textId="77777777" w:rsidR="0053580F" w:rsidRDefault="0053580F" w:rsidP="0053580F">
      <w:pPr>
        <w:rPr>
          <w:rFonts w:ascii="Meiryo UI" w:eastAsia="Meiryo UI" w:hAnsi="Meiryo UI"/>
          <w:lang w:eastAsia="ja-JP"/>
        </w:rPr>
      </w:pPr>
    </w:p>
    <w:p w14:paraId="490BEB8E" w14:textId="77777777" w:rsidR="0053580F" w:rsidRDefault="0053580F" w:rsidP="0053580F">
      <w:pPr>
        <w:rPr>
          <w:rFonts w:ascii="Meiryo UI" w:eastAsia="Meiryo UI" w:hAnsi="Meiryo UI"/>
          <w:lang w:eastAsia="ja-JP"/>
        </w:rPr>
      </w:pPr>
    </w:p>
    <w:p w14:paraId="6958904F" w14:textId="4D9FBCE9" w:rsidR="0053580F" w:rsidRDefault="0053580F" w:rsidP="0053580F">
      <w:pPr>
        <w:rPr>
          <w:rFonts w:ascii="Meiryo UI" w:eastAsia="Meiryo UI" w:hAnsi="Meiryo UI"/>
          <w:lang w:eastAsia="ja-JP"/>
        </w:rPr>
      </w:pPr>
      <w:r w:rsidRPr="00F04F40">
        <w:rPr>
          <w:rFonts w:ascii="Meiryo UI" w:eastAsia="Meiryo UI" w:hAnsi="Meiryo UI"/>
          <w:lang w:eastAsia="ja-JP"/>
        </w:rPr>
        <w:t>以上の点から、選抜チームの一員として十分に活躍できる資質を備えていると判断し、ここに責任をもって推薦いたします。</w:t>
      </w:r>
      <w:r w:rsidRPr="00F04F40">
        <w:rPr>
          <w:rFonts w:ascii="Meiryo UI" w:eastAsia="Meiryo UI" w:hAnsi="Meiryo UI"/>
          <w:lang w:eastAsia="ja-JP"/>
        </w:rPr>
        <w:br/>
      </w:r>
      <w:r w:rsidRPr="00F04F40">
        <w:rPr>
          <w:rFonts w:ascii="Meiryo UI" w:eastAsia="Meiryo UI" w:hAnsi="Meiryo UI"/>
          <w:lang w:eastAsia="ja-JP"/>
        </w:rPr>
        <w:br/>
      </w:r>
    </w:p>
    <w:p w14:paraId="05A50BDB" w14:textId="77777777" w:rsidR="0053580F" w:rsidRPr="0053580F" w:rsidRDefault="00110327">
      <w:pPr>
        <w:rPr>
          <w:rFonts w:ascii="Meiryo UI" w:eastAsia="Meiryo UI" w:hAnsi="Meiryo UI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FD1C13" wp14:editId="462ADE71">
                <wp:simplePos x="0" y="0"/>
                <wp:positionH relativeFrom="column">
                  <wp:posOffset>9641</wp:posOffset>
                </wp:positionH>
                <wp:positionV relativeFrom="paragraph">
                  <wp:posOffset>144929</wp:posOffset>
                </wp:positionV>
                <wp:extent cx="1828800" cy="1828800"/>
                <wp:effectExtent l="0" t="0" r="0" b="0"/>
                <wp:wrapNone/>
                <wp:docPr id="4959773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338AA" w14:textId="77777777" w:rsidR="00110327" w:rsidRPr="00110327" w:rsidRDefault="00110327" w:rsidP="0011032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EE000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327">
                              <w:rPr>
                                <w:rFonts w:ascii="Meiryo UI" w:eastAsia="Meiryo UI" w:hAnsi="Meiryo UI"/>
                                <w:color w:val="EE0000"/>
                                <w:sz w:val="24"/>
                                <w:szCs w:val="24"/>
                                <w:highlight w:val="yellow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推薦人数が複数名（例：5名）の場合は、推薦書も人数分（5枚）ご提出ください。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1C13" id="_x0000_s1028" type="#_x0000_t202" style="position:absolute;margin-left:.75pt;margin-top:11.4pt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" filled="f" stroked="f">
                <v:textbox style="mso-fit-shape-to-text:t" inset="5.85pt,.7pt,5.85pt,.7pt">
                  <w:txbxContent>
                    <w:p w14:paraId="7D9338AA" w14:textId="77777777" w:rsidR="00110327" w:rsidRPr="00110327" w:rsidRDefault="00110327" w:rsidP="00110327">
                      <w:pPr>
                        <w:jc w:val="center"/>
                        <w:rPr>
                          <w:rFonts w:ascii="Meiryo UI" w:eastAsia="Meiryo UI" w:hAnsi="Meiryo UI"/>
                          <w:color w:val="EE000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0327">
                        <w:rPr>
                          <w:rFonts w:ascii="Meiryo UI" w:eastAsia="Meiryo UI" w:hAnsi="Meiryo UI"/>
                          <w:color w:val="EE0000"/>
                          <w:sz w:val="24"/>
                          <w:szCs w:val="24"/>
                          <w:highlight w:val="yellow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推薦人数が複数名（例：5名）の場合は、推薦書も人数分（5枚）ご提出ください。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580F" w:rsidRPr="005358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767519">
    <w:abstractNumId w:val="8"/>
  </w:num>
  <w:num w:numId="2" w16cid:durableId="581908919">
    <w:abstractNumId w:val="6"/>
  </w:num>
  <w:num w:numId="3" w16cid:durableId="1193373737">
    <w:abstractNumId w:val="5"/>
  </w:num>
  <w:num w:numId="4" w16cid:durableId="1037631763">
    <w:abstractNumId w:val="4"/>
  </w:num>
  <w:num w:numId="5" w16cid:durableId="1511720006">
    <w:abstractNumId w:val="7"/>
  </w:num>
  <w:num w:numId="6" w16cid:durableId="134687071">
    <w:abstractNumId w:val="3"/>
  </w:num>
  <w:num w:numId="7" w16cid:durableId="946037624">
    <w:abstractNumId w:val="2"/>
  </w:num>
  <w:num w:numId="8" w16cid:durableId="500394938">
    <w:abstractNumId w:val="1"/>
  </w:num>
  <w:num w:numId="9" w16cid:durableId="20891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327"/>
    <w:rsid w:val="0015074B"/>
    <w:rsid w:val="001D7404"/>
    <w:rsid w:val="0029639D"/>
    <w:rsid w:val="00326F90"/>
    <w:rsid w:val="00491A47"/>
    <w:rsid w:val="004C1930"/>
    <w:rsid w:val="0053580F"/>
    <w:rsid w:val="008C0BC4"/>
    <w:rsid w:val="00A63DD8"/>
    <w:rsid w:val="00AA1D8D"/>
    <w:rsid w:val="00B47730"/>
    <w:rsid w:val="00CB0664"/>
    <w:rsid w:val="00D00D8C"/>
    <w:rsid w:val="00F04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BDF57"/>
  <w14:defaultImageDpi w14:val="300"/>
  <w15:docId w15:val="{655779DA-2D5F-4F48-B3B8-D9F3E27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3580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Owner</cp:lastModifiedBy>
  <cp:revision>3</cp:revision>
  <dcterms:created xsi:type="dcterms:W3CDTF">2025-12-20T09:45:00Z</dcterms:created>
  <dcterms:modified xsi:type="dcterms:W3CDTF">2025-12-20T09:46:00Z</dcterms:modified>
  <cp:category/>
</cp:coreProperties>
</file>